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63ED" w14:textId="77777777" w:rsidR="002A5656" w:rsidRPr="004004F6" w:rsidRDefault="00F64F62">
      <w:pPr>
        <w:pStyle w:val="Pealkiri1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4004F6">
        <w:rPr>
          <w:rFonts w:ascii="Times New Roman" w:hAnsi="Times New Roman" w:cs="Times New Roman"/>
          <w:color w:val="auto"/>
          <w:sz w:val="24"/>
          <w:szCs w:val="24"/>
          <w:lang w:val="et-EE"/>
        </w:rPr>
        <w:t>Pikapäevarühma vastuvõtmise avaldus</w:t>
      </w:r>
    </w:p>
    <w:p w14:paraId="45A9D0F7" w14:textId="77777777" w:rsidR="00E739A7" w:rsidRPr="004004F6" w:rsidRDefault="00E739A7" w:rsidP="00E739A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2FF43BD" w14:textId="1AD5ED55" w:rsidR="002A5656" w:rsidRPr="004004F6" w:rsidRDefault="00F64F62" w:rsidP="00E739A7">
      <w:pPr>
        <w:tabs>
          <w:tab w:val="left" w:pos="8505"/>
        </w:tabs>
        <w:rPr>
          <w:rFonts w:ascii="Times New Roman" w:hAnsi="Times New Roman" w:cs="Times New Roman"/>
          <w:sz w:val="24"/>
          <w:szCs w:val="24"/>
          <w:lang w:val="et-EE"/>
        </w:rPr>
      </w:pPr>
      <w:r w:rsidRPr="004004F6">
        <w:rPr>
          <w:rFonts w:ascii="Times New Roman" w:hAnsi="Times New Roman" w:cs="Times New Roman"/>
          <w:sz w:val="24"/>
          <w:szCs w:val="24"/>
          <w:lang w:val="et-EE"/>
        </w:rPr>
        <w:t>Tasulise pikapäevarühmaga liitumiseks tuleb täita käesolev avaldus ning digitaalselt allkirjastatuna saata aadressile:</w:t>
      </w:r>
      <w:r w:rsidR="00963586" w:rsidRPr="004004F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hyperlink r:id="rId6" w:history="1">
        <w:r w:rsidR="00AD7D8E" w:rsidRPr="007F543B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sekretar@tyhg.edu.ee</w:t>
        </w:r>
      </w:hyperlink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5656" w:rsidRPr="004004F6" w14:paraId="55B8D6D6" w14:textId="77777777">
        <w:tc>
          <w:tcPr>
            <w:tcW w:w="4320" w:type="dxa"/>
          </w:tcPr>
          <w:p w14:paraId="15D66B4D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Palun minu laps:</w:t>
            </w: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(ees- ja perekonnanimi)</w:t>
            </w:r>
          </w:p>
        </w:tc>
        <w:tc>
          <w:tcPr>
            <w:tcW w:w="4320" w:type="dxa"/>
          </w:tcPr>
          <w:p w14:paraId="5DDF2C71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618F718F" w14:textId="77777777">
        <w:tc>
          <w:tcPr>
            <w:tcW w:w="4320" w:type="dxa"/>
          </w:tcPr>
          <w:p w14:paraId="2F16A191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klass:</w:t>
            </w:r>
          </w:p>
        </w:tc>
        <w:tc>
          <w:tcPr>
            <w:tcW w:w="4320" w:type="dxa"/>
          </w:tcPr>
          <w:p w14:paraId="1240F8A4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6F6868F4" w14:textId="77777777">
        <w:tc>
          <w:tcPr>
            <w:tcW w:w="4320" w:type="dxa"/>
          </w:tcPr>
          <w:p w14:paraId="57046DD0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lapse isikukood:</w:t>
            </w:r>
          </w:p>
        </w:tc>
        <w:tc>
          <w:tcPr>
            <w:tcW w:w="4320" w:type="dxa"/>
          </w:tcPr>
          <w:p w14:paraId="5FF5AFDC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7B5FD680" w14:textId="77777777">
        <w:tc>
          <w:tcPr>
            <w:tcW w:w="4320" w:type="dxa"/>
          </w:tcPr>
          <w:p w14:paraId="138F5746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vastu võtta Tallinna Ühisgümnaasiumi tasulise pikapäevarühma nimekirja alates:</w:t>
            </w:r>
          </w:p>
        </w:tc>
        <w:tc>
          <w:tcPr>
            <w:tcW w:w="4320" w:type="dxa"/>
          </w:tcPr>
          <w:p w14:paraId="7D13CB01" w14:textId="323B1010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07877485" w14:textId="7D290732" w:rsidR="002A5656" w:rsidRPr="004004F6" w:rsidRDefault="00AD7D8E">
      <w:pPr>
        <w:rPr>
          <w:rFonts w:ascii="Times New Roman" w:hAnsi="Times New Roman" w:cs="Times New Roman"/>
          <w:sz w:val="24"/>
          <w:szCs w:val="24"/>
          <w:lang w:val="et-EE"/>
        </w:rPr>
      </w:pPr>
      <w:r>
        <w:br/>
      </w:r>
      <w:r w:rsidR="00F64F62" w:rsidRPr="083D2F87">
        <w:rPr>
          <w:rFonts w:ascii="Times New Roman" w:hAnsi="Times New Roman" w:cs="Times New Roman"/>
          <w:sz w:val="24"/>
          <w:szCs w:val="24"/>
          <w:lang w:val="et-EE"/>
        </w:rPr>
        <w:t>Pikapäevarühmas osalemise aeg</w:t>
      </w:r>
      <w:r w:rsidR="2002549E" w:rsidRPr="083D2F87">
        <w:rPr>
          <w:rFonts w:ascii="Times New Roman" w:hAnsi="Times New Roman" w:cs="Times New Roman"/>
          <w:sz w:val="24"/>
          <w:szCs w:val="24"/>
          <w:lang w:val="et-EE"/>
        </w:rPr>
        <w:t xml:space="preserve"> 12:00-16:00</w:t>
      </w:r>
      <w:r w:rsidR="00F64F62" w:rsidRPr="083D2F87">
        <w:rPr>
          <w:rFonts w:ascii="Times New Roman" w:hAnsi="Times New Roman" w:cs="Times New Roman"/>
          <w:sz w:val="24"/>
          <w:szCs w:val="24"/>
          <w:lang w:val="et-EE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50"/>
        <w:gridCol w:w="1440"/>
        <w:gridCol w:w="1440"/>
        <w:gridCol w:w="1440"/>
        <w:gridCol w:w="1440"/>
        <w:gridCol w:w="1440"/>
      </w:tblGrid>
      <w:tr w:rsidR="002A5656" w:rsidRPr="004004F6" w14:paraId="0A1148CF" w14:textId="77777777">
        <w:tc>
          <w:tcPr>
            <w:tcW w:w="1440" w:type="dxa"/>
          </w:tcPr>
          <w:p w14:paraId="728DBA53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42320234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Esmaspäev</w:t>
            </w:r>
          </w:p>
        </w:tc>
        <w:tc>
          <w:tcPr>
            <w:tcW w:w="1440" w:type="dxa"/>
          </w:tcPr>
          <w:p w14:paraId="138B6F11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Teisipäev</w:t>
            </w:r>
          </w:p>
        </w:tc>
        <w:tc>
          <w:tcPr>
            <w:tcW w:w="1440" w:type="dxa"/>
          </w:tcPr>
          <w:p w14:paraId="6730A169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Kolmapäev</w:t>
            </w:r>
          </w:p>
        </w:tc>
        <w:tc>
          <w:tcPr>
            <w:tcW w:w="1440" w:type="dxa"/>
          </w:tcPr>
          <w:p w14:paraId="4FAD28DD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Neljapäev</w:t>
            </w:r>
          </w:p>
        </w:tc>
        <w:tc>
          <w:tcPr>
            <w:tcW w:w="1440" w:type="dxa"/>
          </w:tcPr>
          <w:p w14:paraId="41057975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Reede</w:t>
            </w:r>
          </w:p>
        </w:tc>
      </w:tr>
      <w:tr w:rsidR="002A5656" w:rsidRPr="004004F6" w14:paraId="696F748A" w14:textId="77777777">
        <w:tc>
          <w:tcPr>
            <w:tcW w:w="1440" w:type="dxa"/>
          </w:tcPr>
          <w:p w14:paraId="5422F5BB" w14:textId="1EE403F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Rühmas osalemise kellaajad</w:t>
            </w: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(arvestuse aluseks on</w:t>
            </w: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täistund)</w:t>
            </w:r>
          </w:p>
        </w:tc>
        <w:tc>
          <w:tcPr>
            <w:tcW w:w="1440" w:type="dxa"/>
          </w:tcPr>
          <w:p w14:paraId="5C39DA2D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3273E8FC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23BDCFF5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43DFBDA0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797A71DF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B1356A" w14:paraId="761918BB" w14:textId="77777777">
        <w:tc>
          <w:tcPr>
            <w:tcW w:w="1440" w:type="dxa"/>
          </w:tcPr>
          <w:p w14:paraId="73D6CE23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Toitlustamine kell 14.00</w:t>
            </w: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(märkida jah/ei)</w:t>
            </w:r>
          </w:p>
        </w:tc>
        <w:tc>
          <w:tcPr>
            <w:tcW w:w="1440" w:type="dxa"/>
          </w:tcPr>
          <w:p w14:paraId="12AF0629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5F8C06AB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19E8BBAB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10745808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14:paraId="5A61D444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BD6AA95" w14:textId="77777777" w:rsidR="002A5656" w:rsidRPr="004004F6" w:rsidRDefault="002A565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92877A1" w14:textId="4C0C67A5" w:rsidR="002A5656" w:rsidRPr="004004F6" w:rsidRDefault="00F64F6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4004F6">
        <w:rPr>
          <w:rFonts w:ascii="Times New Roman" w:hAnsi="Times New Roman" w:cs="Times New Roman"/>
          <w:sz w:val="24"/>
          <w:szCs w:val="24"/>
          <w:lang w:val="et-EE"/>
        </w:rPr>
        <w:t>Pikapäevarühmast loobumiseks esitab lapsevanem kirjaliku avalduse.</w:t>
      </w:r>
      <w:r w:rsidRPr="004004F6">
        <w:rPr>
          <w:rFonts w:ascii="Times New Roman" w:hAnsi="Times New Roman" w:cs="Times New Roman"/>
          <w:sz w:val="24"/>
          <w:szCs w:val="24"/>
          <w:lang w:val="et-EE"/>
        </w:rPr>
        <w:br/>
        <w:t>Pikapäevarühmas viibimise aegade muutmiseks tuleb esitada uus avaldus.</w:t>
      </w:r>
      <w:r w:rsidR="00222007" w:rsidRPr="004004F6">
        <w:rPr>
          <w:rFonts w:ascii="Times New Roman" w:hAnsi="Times New Roman" w:cs="Times New Roman"/>
          <w:sz w:val="24"/>
          <w:szCs w:val="24"/>
          <w:lang w:val="et-EE"/>
        </w:rPr>
        <w:br/>
      </w:r>
      <w:r w:rsidR="00CA2DF5" w:rsidRPr="004004F6">
        <w:rPr>
          <w:rFonts w:ascii="Times New Roman" w:hAnsi="Times New Roman" w:cs="Times New Roman"/>
          <w:sz w:val="24"/>
          <w:szCs w:val="24"/>
          <w:lang w:val="et-EE"/>
        </w:rPr>
        <w:br/>
      </w:r>
      <w:r w:rsidR="00A433EC" w:rsidRPr="004004F6">
        <w:rPr>
          <w:rFonts w:ascii="Times New Roman" w:hAnsi="Times New Roman" w:cs="Times New Roman"/>
          <w:sz w:val="24"/>
          <w:szCs w:val="24"/>
          <w:lang w:val="et-EE"/>
        </w:rPr>
        <w:t>Teenuse maksumus: Alates 1. septembrist 202</w:t>
      </w:r>
      <w:r w:rsidR="00B61910" w:rsidRPr="004004F6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A433EC" w:rsidRPr="004004F6">
        <w:rPr>
          <w:rFonts w:ascii="Times New Roman" w:hAnsi="Times New Roman" w:cs="Times New Roman"/>
          <w:sz w:val="24"/>
          <w:szCs w:val="24"/>
          <w:lang w:val="et-EE"/>
        </w:rPr>
        <w:t xml:space="preserve"> on Tallinna munitsipaalkoolide tasulise pikapäevarühma ühe tunni (60 minutit) hind 1,7</w:t>
      </w:r>
      <w:r w:rsidR="001575B7" w:rsidRPr="004004F6">
        <w:rPr>
          <w:rFonts w:ascii="Times New Roman" w:hAnsi="Times New Roman" w:cs="Times New Roman"/>
          <w:sz w:val="24"/>
          <w:szCs w:val="24"/>
          <w:lang w:val="et-EE"/>
        </w:rPr>
        <w:t>9</w:t>
      </w:r>
      <w:r w:rsidR="00A433EC" w:rsidRPr="004004F6">
        <w:rPr>
          <w:rFonts w:ascii="Times New Roman" w:hAnsi="Times New Roman" w:cs="Times New Roman"/>
          <w:sz w:val="24"/>
          <w:szCs w:val="24"/>
          <w:lang w:val="et-EE"/>
        </w:rPr>
        <w:t xml:space="preserve"> eurot. Teenus ei ole maksustatav käibemaksuga.</w:t>
      </w:r>
    </w:p>
    <w:p w14:paraId="20825925" w14:textId="77777777" w:rsidR="002A5656" w:rsidRPr="004004F6" w:rsidRDefault="00F64F6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4004F6">
        <w:rPr>
          <w:rFonts w:ascii="Times New Roman" w:hAnsi="Times New Roman" w:cs="Times New Roman"/>
          <w:sz w:val="24"/>
          <w:szCs w:val="24"/>
          <w:lang w:val="et-EE"/>
        </w:rPr>
        <w:t>Maksja / seadusliku esindaja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5656" w:rsidRPr="004004F6" w14:paraId="2D62110E" w14:textId="77777777">
        <w:tc>
          <w:tcPr>
            <w:tcW w:w="4320" w:type="dxa"/>
          </w:tcPr>
          <w:p w14:paraId="43A2AB72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Eesnimi:</w:t>
            </w:r>
          </w:p>
        </w:tc>
        <w:tc>
          <w:tcPr>
            <w:tcW w:w="4320" w:type="dxa"/>
          </w:tcPr>
          <w:p w14:paraId="5298076F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61A78A2F" w14:textId="77777777">
        <w:tc>
          <w:tcPr>
            <w:tcW w:w="4320" w:type="dxa"/>
          </w:tcPr>
          <w:p w14:paraId="263516DC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Perekonnanimi:</w:t>
            </w:r>
          </w:p>
        </w:tc>
        <w:tc>
          <w:tcPr>
            <w:tcW w:w="4320" w:type="dxa"/>
          </w:tcPr>
          <w:p w14:paraId="5DBAC86B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67BCEFE2" w14:textId="77777777">
        <w:tc>
          <w:tcPr>
            <w:tcW w:w="4320" w:type="dxa"/>
          </w:tcPr>
          <w:p w14:paraId="736D1AB1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Maksja isikukood:</w:t>
            </w:r>
          </w:p>
        </w:tc>
        <w:tc>
          <w:tcPr>
            <w:tcW w:w="4320" w:type="dxa"/>
          </w:tcPr>
          <w:p w14:paraId="3BA5EE8A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1778D359" w14:textId="77777777">
        <w:tc>
          <w:tcPr>
            <w:tcW w:w="4320" w:type="dxa"/>
          </w:tcPr>
          <w:p w14:paraId="564BA371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Maksja kontakttelefon:</w:t>
            </w:r>
          </w:p>
        </w:tc>
        <w:tc>
          <w:tcPr>
            <w:tcW w:w="4320" w:type="dxa"/>
          </w:tcPr>
          <w:p w14:paraId="2ECA06EF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A5656" w:rsidRPr="004004F6" w14:paraId="56C20886" w14:textId="77777777">
        <w:tc>
          <w:tcPr>
            <w:tcW w:w="4320" w:type="dxa"/>
          </w:tcPr>
          <w:p w14:paraId="1150AC9D" w14:textId="77777777" w:rsidR="002A5656" w:rsidRPr="004004F6" w:rsidRDefault="00F64F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004F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Maksja e-postiaadress:</w:t>
            </w:r>
          </w:p>
        </w:tc>
        <w:tc>
          <w:tcPr>
            <w:tcW w:w="4320" w:type="dxa"/>
          </w:tcPr>
          <w:p w14:paraId="5EFACE1D" w14:textId="77777777" w:rsidR="002A5656" w:rsidRPr="004004F6" w:rsidRDefault="002A56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088D408" w14:textId="77777777" w:rsidR="002A5656" w:rsidRPr="004004F6" w:rsidRDefault="00F64F6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4004F6">
        <w:rPr>
          <w:rFonts w:ascii="Times New Roman" w:hAnsi="Times New Roman" w:cs="Times New Roman"/>
          <w:sz w:val="24"/>
          <w:szCs w:val="24"/>
          <w:lang w:val="et-EE"/>
        </w:rPr>
        <w:t>Kinnitan avalduses märgitud andmete õigsust.</w:t>
      </w:r>
    </w:p>
    <w:p w14:paraId="4F6053AE" w14:textId="1BFE8310" w:rsidR="002A5656" w:rsidRPr="004004F6" w:rsidRDefault="00F64F6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4004F6">
        <w:rPr>
          <w:rFonts w:ascii="Times New Roman" w:hAnsi="Times New Roman" w:cs="Times New Roman"/>
          <w:sz w:val="24"/>
          <w:szCs w:val="24"/>
          <w:lang w:val="et-EE"/>
        </w:rPr>
        <w:t>Lapsevanem / seaduslik esindaja</w:t>
      </w:r>
      <w:r w:rsidRPr="004004F6">
        <w:rPr>
          <w:rFonts w:ascii="Times New Roman" w:hAnsi="Times New Roman" w:cs="Times New Roman"/>
          <w:sz w:val="24"/>
          <w:szCs w:val="24"/>
          <w:lang w:val="et-EE"/>
        </w:rPr>
        <w:br/>
        <w:t>/allkirjastatud digitaalselt/</w:t>
      </w:r>
    </w:p>
    <w:sectPr w:rsidR="002A5656" w:rsidRPr="004004F6" w:rsidSect="00222007">
      <w:pgSz w:w="12240" w:h="15840"/>
      <w:pgMar w:top="567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577308">
    <w:abstractNumId w:val="8"/>
  </w:num>
  <w:num w:numId="2" w16cid:durableId="2093114000">
    <w:abstractNumId w:val="6"/>
  </w:num>
  <w:num w:numId="3" w16cid:durableId="2049258844">
    <w:abstractNumId w:val="5"/>
  </w:num>
  <w:num w:numId="4" w16cid:durableId="1777674531">
    <w:abstractNumId w:val="4"/>
  </w:num>
  <w:num w:numId="5" w16cid:durableId="905189746">
    <w:abstractNumId w:val="7"/>
  </w:num>
  <w:num w:numId="6" w16cid:durableId="1739863825">
    <w:abstractNumId w:val="3"/>
  </w:num>
  <w:num w:numId="7" w16cid:durableId="965742168">
    <w:abstractNumId w:val="2"/>
  </w:num>
  <w:num w:numId="8" w16cid:durableId="484592971">
    <w:abstractNumId w:val="1"/>
  </w:num>
  <w:num w:numId="9" w16cid:durableId="6492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B3"/>
    <w:rsid w:val="00034616"/>
    <w:rsid w:val="0006063C"/>
    <w:rsid w:val="000D03B4"/>
    <w:rsid w:val="000E4480"/>
    <w:rsid w:val="0015074B"/>
    <w:rsid w:val="001575B7"/>
    <w:rsid w:val="00222007"/>
    <w:rsid w:val="0029639D"/>
    <w:rsid w:val="002A5656"/>
    <w:rsid w:val="00326F90"/>
    <w:rsid w:val="004004F6"/>
    <w:rsid w:val="006C5805"/>
    <w:rsid w:val="00761EE9"/>
    <w:rsid w:val="00906835"/>
    <w:rsid w:val="00963586"/>
    <w:rsid w:val="00A433EC"/>
    <w:rsid w:val="00AA1D8D"/>
    <w:rsid w:val="00AD7D8E"/>
    <w:rsid w:val="00B1356A"/>
    <w:rsid w:val="00B47730"/>
    <w:rsid w:val="00B61910"/>
    <w:rsid w:val="00BE1845"/>
    <w:rsid w:val="00CA2DF5"/>
    <w:rsid w:val="00CB0664"/>
    <w:rsid w:val="00E0426E"/>
    <w:rsid w:val="00E739A7"/>
    <w:rsid w:val="00F57837"/>
    <w:rsid w:val="00F64F62"/>
    <w:rsid w:val="00FA09EC"/>
    <w:rsid w:val="00FC693F"/>
    <w:rsid w:val="083D2F87"/>
    <w:rsid w:val="2002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C6FE29E-DCEA-4C02-BB19-7C9A4D0D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E739A7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3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@tyhg.edu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972</Characters>
  <Application>Microsoft Office Word</Application>
  <DocSecurity>0</DocSecurity>
  <Lines>8</Lines>
  <Paragraphs>2</Paragraphs>
  <ScaleCrop>false</ScaleCrop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Kaari Masul</cp:lastModifiedBy>
  <cp:revision>2</cp:revision>
  <dcterms:created xsi:type="dcterms:W3CDTF">2025-08-21T17:38:00Z</dcterms:created>
  <dcterms:modified xsi:type="dcterms:W3CDTF">2025-08-21T17:38:00Z</dcterms:modified>
  <cp:category/>
</cp:coreProperties>
</file>